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10 января 2025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13-2801/2025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Айдемирова Буту Хамидовича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Style w:val="cat-UserDefinedgrp-21rplc-6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40718063894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 Б.Х</w:t>
      </w:r>
      <w:r>
        <w:rPr>
          <w:rFonts w:ascii="Times New Roman" w:eastAsia="Times New Roman" w:hAnsi="Times New Roman" w:cs="Times New Roman"/>
          <w:sz w:val="25"/>
          <w:szCs w:val="25"/>
        </w:rPr>
        <w:t>. не явился, о месте и времени рассмотрения дела был надлежаще уведомлен, ходатайство об отложении рассмотрении дела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Айдемирова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Айдемирова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его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Айдемирова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Айдемирова Буту Хамидовича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тысячи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0412365400285013632420182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